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27.9.2024 perjantai</w:t>
      </w:r>
    </w:p>
    <w:p>
      <w:pPr>
        <w:pStyle w:val="Heading1"/>
      </w:pPr>
      <w:r>
        <w:t>27.9.2024-28.9.2024</w:t>
      </w:r>
    </w:p>
    <w:p>
      <w:pPr>
        <w:pStyle w:val="Heading2"/>
      </w:pPr>
      <w:r>
        <w:t>18:00-00:00 LOPPUUNMYYTY Michael Monroe -soolo</w:t>
      </w:r>
    </w:p>
    <w:p>
      <w:r>
        <w:t>Rock-legenda tekee syksyllä akustisen soolokiertueen, joka pysähtyy myös Vuotalossa!</w:t>
      </w:r>
    </w:p>
    <w:p>
      <w:r>
        <w:t>26 €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