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18:00-20:00 Doc Helios: Havumetsän lapset – Kino Helios</w:t>
      </w:r>
    </w:p>
    <w:p>
      <w:r>
        <w:t>Palkitun Virpi Suutarin uusi elokuva Havumetsän lapset pöllyttää raikkaalla tavalla käsityksiämme metsistä ja niiden suojelusta.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