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10.10.2024 torstai</w:t>
      </w:r>
    </w:p>
    <w:p>
      <w:pPr>
        <w:pStyle w:val="Heading1"/>
      </w:pPr>
      <w:r>
        <w:t>10.10.2024-11.10.2024</w:t>
      </w:r>
    </w:p>
    <w:p>
      <w:pPr>
        <w:pStyle w:val="Heading2"/>
      </w:pPr>
      <w:r>
        <w:t>18:00-00:00 Aki Rissanen Hyperreal</w:t>
      </w:r>
    </w:p>
    <w:p>
      <w:r>
        <w:t>Helsinki, Tukholma, Lyon ja Istanbul – uuden Aki Rissanen Hyperreal-yhtyeen musiikki on kotoisin monesta paikasta.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