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12.10.2024 lauantai</w:t>
      </w:r>
    </w:p>
    <w:p>
      <w:pPr>
        <w:pStyle w:val="Heading1"/>
      </w:pPr>
      <w:r>
        <w:t>12.10.2024-13.10.2024</w:t>
      </w:r>
    </w:p>
    <w:p>
      <w:pPr>
        <w:pStyle w:val="Heading2"/>
      </w:pPr>
      <w:r>
        <w:t>18:00-00:00 Itä-Helsingin kulttuuriviikko: Äänikuvia ja soivia sanoja</w:t>
      </w:r>
    </w:p>
    <w:p>
      <w:r>
        <w:t>Maamme modernin runouden merkittävimpiin hahmoihin lukeutuva, palkittu Saila Susiluoto ja monipuolinen saksofonisti, huilisti ja säveltäjä Hepa Halme kohtaavat Itä-Helsingin kulttuuriviikon ohjelmaan kuuluvassa konsertissa.</w:t>
      </w:r>
    </w:p>
    <w:p>
      <w:r>
        <w:t>15 €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