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16.10.2024 keskiviikko</w:t>
      </w:r>
    </w:p>
    <w:p>
      <w:pPr>
        <w:pStyle w:val="Heading1"/>
      </w:pPr>
      <w:r>
        <w:t>16.10.2024-17.10.2024</w:t>
      </w:r>
    </w:p>
    <w:p>
      <w:pPr>
        <w:pStyle w:val="Heading2"/>
      </w:pPr>
      <w:r>
        <w:t>14:00-00:00 Liikkuva linna (7) – Syysloman Miyazaki-elokuvia</w:t>
      </w:r>
    </w:p>
    <w:p>
      <w:r>
        <w:t>Hattukaupan tyttö kohtaa sattumalta kaunottaria viettelevän turhamaisen velhon nimeltä Hauru. Nuori neito joutuu kateellisen Turhamaisuuden noidan loihtimana kokemaan, millaista on elää 90-vuotiaana.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