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18.10.2024 perjantai</w:t>
      </w:r>
    </w:p>
    <w:p>
      <w:pPr>
        <w:pStyle w:val="Heading1"/>
      </w:pPr>
      <w:r>
        <w:t>18.10.2024-19.10.2024</w:t>
      </w:r>
    </w:p>
    <w:p>
      <w:pPr>
        <w:pStyle w:val="Heading2"/>
      </w:pPr>
      <w:r>
        <w:t>18:00-00:00 RNO &amp; Marco Lundberg: Suuri Suomalainen tangolaulukirja vol. 5 – Taisto Tammi</w:t>
      </w:r>
    </w:p>
    <w:p>
      <w:r>
        <w:t>Juonnetussa konsertissa kuullaan Taisto Tammen levyttämää ja tunnetuksi tekemää musiikkia alkuperäissovituksina. RNO Tango johtajanaan Riku Niemi ja solistinaan Marco Lundberg.</w:t>
      </w:r>
    </w:p>
    <w:p>
      <w:r>
        <w:t>23 €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