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23.10.2024 keskiviikko</w:t>
      </w:r>
    </w:p>
    <w:p>
      <w:pPr>
        <w:pStyle w:val="Heading1"/>
      </w:pPr>
      <w:r>
        <w:t>23.10.2024-24.10.2024</w:t>
      </w:r>
    </w:p>
    <w:p>
      <w:pPr>
        <w:pStyle w:val="Heading2"/>
      </w:pPr>
      <w:r>
        <w:t>18:00-00:00 Alma: Life must be Beautiful (7)</w:t>
      </w:r>
    </w:p>
    <w:p>
      <w:r>
        <w:t>Alma – Life Must Be Beautiful -dokumenttielokuva kertoo 28-vuotiaan artistin Alma-Sofia Miettisen tarinan.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