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25.10.2024 perjantai</w:t>
      </w:r>
    </w:p>
    <w:p>
      <w:pPr>
        <w:pStyle w:val="Heading1"/>
      </w:pPr>
      <w:r>
        <w:t>25.10.2024-26.10.2024</w:t>
      </w:r>
    </w:p>
    <w:p>
      <w:pPr>
        <w:pStyle w:val="Heading2"/>
      </w:pPr>
      <w:r>
        <w:t>18:00-00:00 EASY 50 FLY EAGLE FLY</w:t>
      </w:r>
    </w:p>
    <w:p>
      <w:r>
        <w:t>Suomen vanhin ja tunnetuin EAGLES-tribuuttibändi juhlii kuluvana vuonna myös Vuotalossa!</w:t>
      </w:r>
    </w:p>
    <w:p>
      <w:r>
        <w:t>36,80 €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