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18:00-00:00 Noora Karma – Magiaa &amp; Mentalismia</w:t>
      </w:r>
    </w:p>
    <w:p>
      <w:r>
        <w:t>Ilta täyttyy taikamaisista hetkistä, kun Suomen tunnetuin ja palkituin naismaagikko ja mentalisti Noora Karma ottaa lavan haltuun!</w:t>
      </w:r>
    </w:p>
    <w:p>
      <w:r>
        <w:t>20 € / 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