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29.10.2024 tiistai</w:t>
      </w:r>
    </w:p>
    <w:p>
      <w:pPr>
        <w:pStyle w:val="Heading1"/>
      </w:pPr>
      <w:r>
        <w:t>29.10.2024-30.10.2024</w:t>
      </w:r>
    </w:p>
    <w:p>
      <w:pPr>
        <w:pStyle w:val="Heading2"/>
      </w:pPr>
      <w:r>
        <w:t>14:00-00:00 HKO – Koko kaupungin orkesteri – Tiistaimatineakonsertti</w:t>
      </w:r>
    </w:p>
    <w:p>
      <w:r>
        <w:t>Kotikaupunkikiertueelle Helsingin kaupunginorkesteri pakkaa mukaan Jean Sibeliuksen teatterimusiikkia sekä nuoren Mozartin säveltämä makupalan, jonka taivaallisen kauniissa hitaassa osassa soolopuhaltajat pääsevät hurmaamaan.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