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5.11.2024 tiistai</w:t>
      </w:r>
    </w:p>
    <w:p>
      <w:pPr>
        <w:pStyle w:val="Heading1"/>
      </w:pPr>
      <w:r>
        <w:t>5.11.2024-6.11.2024</w:t>
      </w:r>
    </w:p>
    <w:p>
      <w:pPr>
        <w:pStyle w:val="Heading2"/>
      </w:pPr>
      <w:r>
        <w:t>18:00-00:00 KronGård &amp; Joel – Svenska veckan</w:t>
      </w:r>
    </w:p>
    <w:p>
      <w:r>
        <w:t>Uusi musiikkitrio KronGård &amp; Joel koostuu laulajista Mariah Kronvik (entinen Hortans) ja Marina Nygård sekä kitaristi Joel Karlssonista.</w:t>
      </w:r>
    </w:p>
    <w:p>
      <w:r>
        <w:t>15 € / 11 €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