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9.11.2024 lauantai</w:t>
      </w:r>
    </w:p>
    <w:p>
      <w:pPr>
        <w:pStyle w:val="Heading1"/>
      </w:pPr>
      <w:r>
        <w:t>9.11.2024-10.11.2024</w:t>
      </w:r>
    </w:p>
    <w:p>
      <w:pPr>
        <w:pStyle w:val="Heading2"/>
      </w:pPr>
      <w:r>
        <w:t>18:00-00:00 Maestro &amp; Bettina: Sakari Kukko ja ystäviä elämän varrelta – Klubb Ankdamm / Svenska Veckan</w:t>
      </w:r>
    </w:p>
    <w:p>
      <w:r>
        <w:t>Toimittaja Bettina Sågbom haastattelee Sakari Kukkoa ruotsiksi hänen elämästään ja urastaan. Välillä Kukko esittää elämänsä tärkeimmät biisit.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