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18:00-00:00 LOPPUUNMYYTY Heikki Silvennoinen Band – 70-v juhlakonsertti</w:t>
      </w:r>
    </w:p>
    <w:p>
      <w:r>
        <w:t>Suomalainen todellinen pitkän linjan blueskitaristi-laulaja Heikki Silvennoinen on tehnyt mittavan ja menestyksekkään päivätyön muusikkona ja näyttelijänä.</w:t>
      </w:r>
    </w:p>
    <w:p>
      <w:r>
        <w:t>26 € / 22 €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