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22.11.2024 perjantai</w:t>
      </w:r>
    </w:p>
    <w:p>
      <w:pPr>
        <w:pStyle w:val="Heading1"/>
      </w:pPr>
      <w:r>
        <w:t>22.11.2024-23.11.2024</w:t>
      </w:r>
    </w:p>
    <w:p>
      <w:pPr>
        <w:pStyle w:val="Heading2"/>
      </w:pPr>
      <w:r>
        <w:t>18:00-00:00 LOPPUUNMYYTY! Mamma Mu och Kråkan firar jul – BARNENS ESTRAD: Mimmi Lehmän ja Variksen joulu</w:t>
      </w:r>
    </w:p>
    <w:p>
      <w:r>
        <w:t>HUOM! Esitys on loppuunmyyty mutta yksittäisiä lunastamattomia lippuja saattaa vapautua vielä päivän aikana. Jos jollain asiakkaalla on ylimääräisiä lippuja hän voi myös yrittää myydä niitä esim. Vuotalon fb-sivujen tai tapahtuman fb-eventin kautta tai tulla itse ovelle myymään. Valitettavasti meillä ei enää ole eläviä lipunmyyjiä ovella eikä jo ostettuja lippuja saa enää takaisin Lippu.fi:n jäjrestelmään ja myyntiin Lippuautomaatin kautta.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