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11.10.2024 perjantai</w:t>
      </w:r>
    </w:p>
    <w:p>
      <w:pPr>
        <w:pStyle w:val="Heading1"/>
      </w:pPr>
      <w:r>
        <w:t>11.10.2024-12.10.2024</w:t>
      </w:r>
    </w:p>
    <w:p>
      <w:pPr>
        <w:pStyle w:val="Heading2"/>
      </w:pPr>
      <w:r>
        <w:t>18:00-00:00 LOPPUUNMYYTY Jori Otsa &amp; Mah' Orkka – levynjulkistamiskonsertti</w:t>
      </w:r>
    </w:p>
    <w:p>
      <w:r>
        <w:t>Jori Otsa &amp; Mah' Orkka on vuonna 2018 perustettu akustinen kvartetti, joka on julkaissut kolme albumia vuosina 2020–2022. Trilogia perustui virolaisen laulajalegenda Georg Otsin vuosina 1950–1970 levyttämiin lauluihin.</w:t>
      </w:r>
    </w:p>
    <w:p>
      <w:r>
        <w:t>22,80 €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