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11:00-13:00 Koirankorvilla-työpaja – Nonstop</w:t>
      </w:r>
    </w:p>
    <w:p>
      <w:r>
        <w:t>Nyt on vauhti päällä ja hommat hoituvat! Tepsuttele askartelemaan syysloman hupsuin ja haukuttavin pääkoriste.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