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13:00-14:30 Ryhmä Hau: Mahtielokuva (7) – Syyslomaleffa</w:t>
      </w:r>
    </w:p>
    <w:p>
      <w:r>
        <w:t>Kun maaginen meteoriitti iskeytyy Jännälään, se antaa Ryhmä Haun pennuille supervoimat, jotka muuttavat ne MAHTIPENNUIKSI!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