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11:00-13:00 Ihme planeetta -työpaja</w:t>
      </w:r>
    </w:p>
    <w:p>
      <w:r>
        <w:t>Ripaus tulipunaista, sipaus jäänsinistä, hiukkasen tähtien tuiketta. Millainen on sinun ikioma ihmeplaneettasi?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