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11:00-13:00 Sieniä sateella -työpaja – Nonstop</w:t>
      </w:r>
    </w:p>
    <w:p>
      <w:r>
        <w:t>Plop plop plop - putkahtelee kuin sieniä sateella! Askartele työpajassa oma pieni sieni.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