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13:00-00:00 Super Mario Bros. Movie (7) – Syyslomaleffa</w:t>
      </w:r>
    </w:p>
    <w:p>
      <w:r>
        <w:t>Yksi popkulttuurin tunnetuimmista putkimiehistä seikkailee toiminnantäyteisessä animaatiokomediassa!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