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18:00-20:00 Yleisön suosikit: Andra Akten (S) – Kino Helios</w:t>
      </w:r>
    </w:p>
    <w:p>
      <w:r>
        <w:t>Evan elämä juuri eläkkeelle jäätyään voisi olla paremminkin.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