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7.12.2024 lauantai</w:t>
      </w:r>
    </w:p>
    <w:p>
      <w:pPr>
        <w:pStyle w:val="Heading1"/>
      </w:pPr>
      <w:r>
        <w:t>7.12.2024 lauantai</w:t>
      </w:r>
    </w:p>
    <w:p>
      <w:pPr>
        <w:pStyle w:val="Heading2"/>
      </w:pPr>
      <w:r>
        <w:t>13:00-16:00 Joulun perhepäivä – Joulupukki tavattavissa! Lisäksi työpajoja ja joululeffoja</w:t>
      </w:r>
    </w:p>
    <w:p>
      <w:r>
        <w:t>Ota kardemumman ja kanelin lisäksi ripaus taidetta jouluusi!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