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12.10.2024 lauantai</w:t>
      </w:r>
    </w:p>
    <w:p>
      <w:pPr>
        <w:pStyle w:val="Heading1"/>
      </w:pPr>
      <w:r>
        <w:t>12.10.2024-13.10.2024</w:t>
      </w:r>
    </w:p>
    <w:p>
      <w:pPr>
        <w:pStyle w:val="Heading2"/>
      </w:pPr>
      <w:r>
        <w:t>18:00-00:00 Arppa LOPPUUNMYYTY</w:t>
      </w:r>
    </w:p>
    <w:p>
      <w:r>
        <w:t>Energisistä, improvisaatioon perustuvista keikoistaan tunnettu Arppa yhtyeineen on yksi tämänhetkisen Suomi-indien kärkinimistä. Arpan ihastuttava musiikki on ajatonta ja tekstit kuin liikkuvaa kuvaa. Nyt Arppa tuo konserttisalikiertueensa Kanneltaloon!</w:t>
      </w:r>
    </w:p>
    <w:p>
      <w:r>
        <w:t>30 € / 25 €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