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18:00-19:00 Juurilla: Bryn Jones – Maksuttomat maanantait</w:t>
      </w:r>
    </w:p>
    <w:p>
      <w:r>
        <w:t>Aloita viikko menevällä meiningillä! Syksyn Juurilla-klubien ohjelmistossa vuorossa on laulaja-kitaristi Bryn Jones.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