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15:00-16:00 HOW radio: Global Club Nights – Laura Pyrrö</w:t>
      </w:r>
    </w:p>
    <w:p>
      <w:r>
        <w:t>Laura Pyrrö on suomalaisen kulttuurikentän monitoiminainen: ooppera- ja konserttilaulaja, kulttuurituottaja, opettaja, luennoitsija, oopperan kääntäjä ja kulttuuritoimittaja. Hän on vastannut Espan lavan tuotannosta jo kahden kauden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