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15:00-16:00 HOW radio: Global Club Nights – Alexandr Foy – Globe Art Point</w:t>
      </w:r>
    </w:p>
    <w:p>
      <w:r>
        <w:t>Globe Art Pointia edustavan Alexandr Foyn kanssa käydään kovaa keskustelua musiikkiteollisuuden nykytilanteesta sekä kulttuurisen yhdenvertaisuuden, monimuotoisuuden ja osallisuuden kysymyksistä, joihin meidän olisi kiinnitettävä huomioita Suomen taide- ja kulttuurikentällä.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