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15:00-16:00 HOW radio: Global Club Nights – Ni Jui Hsin (Zuiko)</w:t>
      </w:r>
    </w:p>
    <w:p>
      <w:r>
        <w:t>Tässä jaksossa pohdimme suomalaisen, japanilaisen ja taiwanilaisen taiteen yhtäläisyyksiä ja eroja. Onko olemassa tekijöitä, jotka pysyvät samana paikasta riippumatta ja joista muusikoiden pitäisi olla tietoisia?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