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>15:00-16:00 HOW radio: Global Club Nights – Jaranas del Norte</w:t>
      </w:r>
    </w:p>
    <w:p>
      <w:r>
        <w:t>Taika on totta, ja sukellamme syvälle Jaranas del Norten taianomaiseen maailmaan. Jaranas del Norte on helsinkiläinen kollektiivi, joka esittää ja edistää meksikolaista kansanmusiikkityyliä son jarochoa.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