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20.9.2024 perjantai</w:t>
      </w:r>
    </w:p>
    <w:p>
      <w:pPr>
        <w:pStyle w:val="Heading1"/>
      </w:pPr>
      <w:r>
        <w:t>20.9.2024 perjantai</w:t>
      </w:r>
    </w:p>
    <w:p>
      <w:pPr>
        <w:pStyle w:val="Heading2"/>
      </w:pPr>
      <w:r>
        <w:t>20:00-22:00 StandUp comedy by Sergei Orlov – Loppuunmyyty! / Sold out!</w:t>
      </w:r>
    </w:p>
    <w:p>
      <w:r>
        <w:t>Sergey Orlov is launching an autumn tour, during which he will visit Finland, England, and Switzerland for the first time, and also perform in Germany, Austria, Hungary, and Israel! The tour will feature a new program titled "Adolescence."Sergey Orlov is one of the most popular independent stand-up comedians. His humor is straightforward but not banal. He speaks in a clear language, avoids abstraction and absurdity, doesn't overuse trendy terminology, and doesn't overwhelm with complex concepts. Some of his jokes can be easily shown to the older generation—they will laugh at them.Tochka.fi organises concerts and events in the fields of art and culture featuring Russian-speaking artists and public figures in exile. With a mission to promote intercultural dialogue, active citizenship, and diversity among Russian-speaking population of Finland.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