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5.11.2024 tiistai</w:t>
      </w:r>
    </w:p>
    <w:p>
      <w:pPr>
        <w:pStyle w:val="Heading1"/>
      </w:pPr>
      <w:r>
        <w:t>5.11.2024-6.11.2024</w:t>
      </w:r>
    </w:p>
    <w:p>
      <w:pPr>
        <w:pStyle w:val="Heading2"/>
      </w:pPr>
      <w:r>
        <w:t>19:00-00:00 EtnoSoi! | Sound Unity Collective | Teija Niku &amp; Juha Kujanpää – Global Club Nights</w:t>
      </w:r>
    </w:p>
    <w:p>
      <w:r>
        <w:t>Ilta yhteistyössä Etnosoi!:n kanssa! Etnosoi! on vuosittain Helsingissä järjestettävä festivaali, johon sisältyy konsertteja, klubi-iltoja ja oheistapahtumia.</w:t>
      </w:r>
    </w:p>
    <w:p>
      <w:r>
        <w:t>11 €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