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13.12.2024 perjantai</w:t>
      </w:r>
    </w:p>
    <w:p>
      <w:pPr>
        <w:pStyle w:val="Heading1"/>
      </w:pPr>
      <w:r>
        <w:t>13.12.2024-14.12.2024</w:t>
      </w:r>
    </w:p>
    <w:p>
      <w:pPr>
        <w:pStyle w:val="Heading2"/>
      </w:pPr>
      <w:r>
        <w:t>19:00-00:00 D'Anna and Dunkel | Uña de Gato – Global Club Nights</w:t>
      </w:r>
    </w:p>
    <w:p>
      <w:r>
        <w:t>Klubilla tänään rumpurytmejä Alessandro D’Annan ja Manuel Dunkelin tahtiin sekä Uña de Gato -cumbiayhtye!</w:t>
      </w:r>
    </w:p>
    <w:p>
      <w:r>
        <w:t>10 €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