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13:30-00:00 Satukino | Aladdin (Live Action) (7) – Satumainen syysloma</w:t>
      </w:r>
    </w:p>
    <w:p>
      <w:r>
        <w:t>Syyslomalla katsotaan satuteemaisia elokuvia Satukinossa. Tiistai-iltapäivänä hypätään seikkailun pyörteisiin elokuvan Aladdin (2019)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