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18.10.2024 perjantai</w:t>
      </w:r>
    </w:p>
    <w:p>
      <w:pPr>
        <w:pStyle w:val="Heading1"/>
      </w:pPr>
      <w:r>
        <w:t>18.10.2024-19.10.2024</w:t>
      </w:r>
    </w:p>
    <w:p>
      <w:pPr>
        <w:pStyle w:val="Heading2"/>
      </w:pPr>
      <w:r>
        <w:t>14:00-00:00 Satukino | Kaunotar ja Kulkuri (S) – Satumainen syysloma</w:t>
      </w:r>
    </w:p>
    <w:p>
      <w:r>
        <w:t>Klassikkoelokuvia kahvilatilassa! Syyslomaviikon elokuvateatteri Satukino siirtyy loppuviikosta Annantalon kahvilatilaan, jossa katsotaan perjantaina elokuva Kaunotar ja Kulkuri (1955).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