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13:00-18:30 K-fusion</w:t>
      </w:r>
    </w:p>
    <w:p>
      <w:r>
        <w:t>Vuoden suurin K-Fusion 24 tanssikilpailu tulee Stoaan! Luvassa tanssia, arvontoja, kuvausseinä ja monenlaista muuta tekemistä.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