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28.9.2024 lauantai</w:t>
      </w:r>
    </w:p>
    <w:p>
      <w:pPr>
        <w:pStyle w:val="Heading1"/>
      </w:pPr>
      <w:r>
        <w:t>28.9.2024-29.9.2024</w:t>
      </w:r>
    </w:p>
    <w:p>
      <w:pPr>
        <w:pStyle w:val="Heading2"/>
      </w:pPr>
      <w:r>
        <w:t>19:00-00:00 Husam Al-Ali &amp; The Middle Eastern Ensemble – Nomads Festival</w:t>
      </w:r>
    </w:p>
    <w:p>
      <w:r>
        <w:t>The Middle Eastern Ensemblen lauantain 28.9. konsertin solisti vaihtuu. Lähi-idän alueen kiristyneen tilanteen vuoksi palestiinalainen laulaja Jiana Ghantous on estynyt matkustamaan Suomeen.</w:t>
      </w:r>
    </w:p>
    <w:p>
      <w:r>
        <w:t>25 € / 17 €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