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29.10.2024 tiistai</w:t>
      </w:r>
    </w:p>
    <w:p>
      <w:pPr>
        <w:pStyle w:val="Heading1"/>
      </w:pPr>
      <w:r>
        <w:t>29.10.2024-30.10.2024</w:t>
      </w:r>
    </w:p>
    <w:p>
      <w:pPr>
        <w:pStyle w:val="Heading2"/>
      </w:pPr>
      <w:r>
        <w:t>19:00-00:00 MimoArt Company: PIPES &amp; HOSES – Stoa 40!</w:t>
      </w:r>
    </w:p>
    <w:p>
      <w:r>
        <w:t>Visuaalisesti vaikuttava Pipes &amp; Hoses on kansainvälisesti palkitun MimoArt Companyn vettä, tanssia, fyysistä komiikkaa ja äänitaidetta yhdistelevä näyttämöspektaakkeli.</w:t>
      </w:r>
    </w:p>
    <w:p>
      <w:r>
        <w:t>28 € / 18 € / 11 €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