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9.10.2024 keskiviikko</w:t>
      </w:r>
    </w:p>
    <w:p>
      <w:pPr>
        <w:pStyle w:val="Heading1"/>
      </w:pPr>
      <w:r>
        <w:t>9.10.2024-10.10.2024</w:t>
      </w:r>
    </w:p>
    <w:p>
      <w:pPr>
        <w:pStyle w:val="Heading2"/>
      </w:pPr>
      <w:r>
        <w:t>09:30-00:00 Vaellus vehreydessä -monisukupolvikonsertti – Helsinki Early Music Festival</w:t>
      </w:r>
    </w:p>
    <w:p>
      <w:r>
        <w:t>Kanneltalon monisukupolvikonsertit ovat maksuttomia konserttikokonaisuuksia, joissa lapset ja etenkin seniorit pääsevät rinnan yhteisen elämyksen äärelle. Varaa maksuton paikkasi konserttiin 30.9. mennessä!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