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5.10.2024 lauantai</w:t>
      </w:r>
    </w:p>
    <w:p>
      <w:pPr>
        <w:pStyle w:val="Heading1"/>
      </w:pPr>
      <w:r>
        <w:t>5.10.2024-6.10.2024</w:t>
      </w:r>
    </w:p>
    <w:p>
      <w:pPr>
        <w:pStyle w:val="Heading2"/>
      </w:pPr>
      <w:r>
        <w:t>18:00-00:00 Ladies First Big Band – Gimme Some Lovin’! – Klubb Ankdamm</w:t>
      </w:r>
    </w:p>
    <w:p>
      <w:r>
        <w:t>Ladies First Big Band tarjoilee tanssittavan kattauksen rollaavaa rokkia ja legendaarisia diskohittejä solisteinaan Rose-Marie Backström, Tatu Oikarinen ja Tobias Andersin.</w:t>
      </w:r>
    </w:p>
    <w:p>
      <w:r>
        <w:t>22,50 € / 20,50 €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