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13.10.2024 sunnuntai</w:t>
      </w:r>
    </w:p>
    <w:p>
      <w:pPr>
        <w:pStyle w:val="Heading1"/>
      </w:pPr>
      <w:r>
        <w:t>13.10.2024-14.10.2024</w:t>
      </w:r>
    </w:p>
    <w:p>
      <w:pPr>
        <w:pStyle w:val="Heading2"/>
      </w:pPr>
      <w:r>
        <w:t>19:00-00:00 BG+ (Boris Grebenshikov) – KONSERTTI SIIRTYY -&gt; su 23.3.2025</w:t>
      </w:r>
    </w:p>
    <w:p>
      <w:r>
        <w:t>Lääkärien suosituksesta BG+:n maailmankiertue siirtyy vuodelle 2025, ja se sisältää konsertteja Pohjoismaissa. Helsingin konsertti on siirretty uudelle päivämäärälle: 23.3.2025.Virallinen lausunto taiteilijalta: https://www.facebook.com/photo?fbid=1139079367579250&amp;set;=a.279706123516583Su 13.10.2024 BG+ (Boris Grebenshikov) -konsertti siirtyy pidettäväksi su 23.3.2025 klo 19.Jo ostetut liput käyvät sellaisenaan myös tulevaan konserttiin. Lippuja ei tarvitse vaihtaa.Mikäli ajankohta ei syystä tai toisesta käy, lipuista tulee hakea rahanpalautusta sunnuntaihin 13.10.2024 mennessä, ja rahat saa tällöin takaisin lukuun ottamatta Lippupisteen palvelu- tai toimitusmaksuja.Jo maksetut liput voi myös vaihtaa Savoy-teatterin lahjakorttiin. Lahjakortti on voimassa kaksi (2) vuotta myöntöhetkestä, ja sillä voi ostaa lippuja Savoy-teatterin tapahtumiin Savoy-teatterin lipunmyynnistä ja Lippupisteen täyden palvelun lippukaupoista. Lahjakortti toimitetaan postitse asiakkaan ilmoittamaan osoitteeseen.OHJE LIPPUJEN PALAUTUKSIIN:Lippurahojen palautukset hoidetaan verkkolinkin kautta:https://web.lippu.fi/palautus/OHJE LIPPUJEN VAIHTAMISEKSI LAHJAKORTTIIN:Ilmoita lipun viivakoodinumero, rivi- ja paikkanumero sekä osoite johon lahjakortti postitetaan osoitteeseen raisa.ailio@hel.fi.  Ostetuista lipuista hyvitetään lipunhinta (ei palvelu- tai toimitusmaksuja). Tapahtumajärjestäjä AIT MUSIC &amp; GOLDENZWAIG CS sekä Savoy-teatteri ja Lippupiste pahoittelevat siirrosta aiheutuvaa harmia.***Iso uusi konserttiohjelmisto Helsingissä!Tuskin löytyy sellaista venäjänkielistä ihmistä, joka ei olisi kuullut legendaarisesta Boris Grebenshikovista (BG:stä). Hänet tunnetaan myös rockyhtye Akvariumin perustajana. BG: n sanoituslyriikka on suorastaan uusinut sitä venäjää, jota parhaillaan puhutaan.BG loi Venäjälle 1970- ja 1980-luvuilla myös täysin ainutlaatuisen musiikillisen ja sosiaalisen estetiikan, joka avautuu lähes 30 studioalbumistaan. Grebenshikov on ollut tuttu myös Neuvostoliiton hajoamisen jälkeen itsenäistyneissä maissa, hän on vieraillut Euroopassa ja Pohjois-Amerikassa, tullut tunnetuksi ja arvostetuksi länsimaisten merkittävimpien alansa muusikkojen keskuudessa.Viime vuosina BG on jatkuvasti ja rohkeasti vastustanut epäoikeudenmukaisuutta ja kansanvainoja kotimaassaan.Pidettyään esityksiään täysille saleille eri puolilla maailmaa, BG palaa uudelleen myös Suomeen.Konsertissa kuullaan uusien kappaleiden lisäksi ”akvariumilaisia” klassikkoja sovittamalla näin yhteen ikuisuutta ja ajankohtaisuutta.BG+ on pääasiallisesti yhtä kuin BG, Aleksandr Titov (basso), Brian Finnegan (huilu), Konstantin Tumanov (kosketinsoittimet ja harmonikka), Liam Bradley (rummut), Andrei Surotdinov (viulu), Gleb Grebenshikov (lyömäsoittimet).Vietä unohtumaton viikonloppu ja tule konserttiin, jonka tulet muistamaan aina!</w:t>
      </w:r>
    </w:p>
    <w:p>
      <w:r>
        <w:t>54,50-129,50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