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26.10.2024 lauantai</w:t>
      </w:r>
    </w:p>
    <w:p>
      <w:pPr>
        <w:pStyle w:val="Heading1"/>
      </w:pPr>
      <w:r>
        <w:t>26.10.2024-27.10.2024</w:t>
      </w:r>
    </w:p>
    <w:p>
      <w:pPr>
        <w:pStyle w:val="Heading2"/>
      </w:pPr>
      <w:r>
        <w:t>18:00-00:00 Lauluyhtye Chime – Mä en lupaa mitään</w:t>
      </w:r>
    </w:p>
    <w:p>
      <w:r>
        <w:t>Kenelle viimeksi näytit pimeämpiä puolia itsestäsi? Viettelevä ja vapauttava huuma voi viedä mukanaan!</w:t>
      </w:r>
    </w:p>
    <w:p>
      <w:r>
        <w:t>18,30 € / 16,30 €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