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18.9.2024 keskiviikko</w:t>
      </w:r>
    </w:p>
    <w:p>
      <w:pPr>
        <w:pStyle w:val="Heading1"/>
      </w:pPr>
      <w:r>
        <w:t>18.9.2024-19.9.2024</w:t>
      </w:r>
    </w:p>
    <w:p>
      <w:pPr>
        <w:pStyle w:val="Heading2"/>
      </w:pPr>
      <w:r>
        <w:t>19:00-00:00 LOPPUUNMYYTY Saimaa (lisäkonsertti) – Malmitalo 30 vuotta</w:t>
      </w:r>
    </w:p>
    <w:p>
      <w:r>
        <w:t>Suuren kysynnän vuoksi Saimaalle on lisäkonsertti Malmitalossa – varmista paikkasi ja hanki liput nyt!</w:t>
      </w:r>
    </w:p>
    <w:p>
      <w:r>
        <w:t>30 € / 24 €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