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4.9.2024 keskiviikko</w:t>
      </w:r>
    </w:p>
    <w:p>
      <w:pPr>
        <w:pStyle w:val="Heading1"/>
      </w:pPr>
      <w:r>
        <w:t>4.9.2024-5.9.2024</w:t>
      </w:r>
    </w:p>
    <w:p>
      <w:pPr>
        <w:pStyle w:val="Heading2"/>
      </w:pPr>
      <w:r>
        <w:t>15:00-00:00 Fly Me To The Moon (K7) – Kino Helios</w:t>
      </w:r>
    </w:p>
    <w:p>
      <w:r>
        <w:t>Scarlett Johanssonin ja Channing Tatumin tähdittämä FLY ME TO THE MOON on terävä ja tyylikäs romanttinen komedia.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