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15:00-18:00 Sunflower Film Festival &amp; paneelikeskustelu</w:t>
      </w:r>
    </w:p>
    <w:p>
      <w:r>
        <w:t>Sunflower Film Festival on monikielinen elokuvafestivaali, joka on rakennettu rauhan teeman ympärille.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