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17.10.2024 torstai</w:t>
      </w:r>
    </w:p>
    <w:p>
      <w:pPr>
        <w:pStyle w:val="Heading1"/>
      </w:pPr>
      <w:r>
        <w:t>17.10.2024-18.10.2024</w:t>
      </w:r>
    </w:p>
    <w:p>
      <w:pPr>
        <w:pStyle w:val="Heading2"/>
      </w:pPr>
      <w:r>
        <w:t>18:00-00:00 Kirjailijat Linnea Kuuluvainen ja Mika Maliranta keskustelevat tulevaisuudesta – Helsingin Kirjamessujen etkot</w:t>
      </w:r>
    </w:p>
    <w:p>
      <w:r>
        <w:t>Helsingin Kirjamessujen teemana on tänä vuonna tulevaisuus. Messujen maistiaisena Helsingin Kirjamessujen viestintäpäällikkö Teija Armanto haastattelee Linnea Kuuluvaista ja Mika Malirantaa, joiden molempien uutuuskirjat luovat katseen tulevaisuuteen.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