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Mosaiikkitori 2, 00980, Helsinki</w:t>
      </w:r>
    </w:p>
    <w:p>
      <w:r>
        <w:t>25.9.2024 keskiviikko</w:t>
      </w:r>
    </w:p>
    <w:p>
      <w:pPr>
        <w:pStyle w:val="Heading1"/>
      </w:pPr>
      <w:r>
        <w:t>25.9.2024 keskiviikko</w:t>
      </w:r>
    </w:p>
    <w:p>
      <w:pPr>
        <w:pStyle w:val="Heading2"/>
      </w:pPr>
      <w:r>
        <w:t>09:15-10:45 Alakoulukino: Räkä ja Roiskis – Juice Leskisen lastenkirjoihin perustuva koko perheen seikkailuelokuva</w:t>
      </w:r>
    </w:p>
    <w:p>
      <w:r>
        <w:t>Juice Leskisen lastenkirjoihin perustuvassa koko perheen seikkailuelokuvassa veljekset Räkä ja Roiskis (Hugo Komaro, Urho Kuokkanen) matkustavat talvilomallaan mumminsa luo Suuvedelle. Perillä he huomaavat, että ennen niin tuiki tavallisessa kaupungissa on kaikki vähän vinksallaan. Kaikkein omituisinta on se, että kaupungista häviää reikiä, eikä kellekään maistu enää edes pulla!Räkä ja Roiskis ryhtyvät selvittämään asiaa ja pääsevät paikallisen hammaslääkäri Migrén Juniorin (Pekka Strang) jäljille. Tutkimukset uhkaavat kuitenkin kariutua, kun sottapytty Räkä ja huolellinen Roiskis ajautuvat kahnauksiin keskenään. Miten Suuvesi saadaan ennalleen ja reiät takaisin paikoilleen, jos veljekset eivät pysty tulemaan toimeen? Maailmanmenon voi palauttaa ennalleen vain yhteistyöllä. It’s Alive Filmsin jännittävän lastenkomedian on ohjannut Teemu Nikki ja käsikirjoittanut Ilja Rautsi.Ensi-ilta: 19.01.2024Ikäraja: 7Pituus: 88 minOhjaus: Teemu NikkiKäsikirjoitus: Ilja RautsiNäyttelijät: Hugo Komaro, Urho Kuokkanen, Pekka Strang, Kati Outinen, Elina Knihtilä, Marja Packalén, Sampo Sarkola, Petteri Pennilä ja Matti OnnismaaPuvustus: Anna VilppunenLavastus: Santtu ToivolaElokuvan konsepti: Teemu Nikki, Jani Pösö ja Jyrki ArnikariGenret: Seikkailu, ScifiOppimateriaalit löydät koulukinosta!Ilmoita ryhmäsi mukaan kultus.fi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