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23.10.2024 keskiviikko</w:t>
      </w:r>
    </w:p>
    <w:p>
      <w:pPr>
        <w:pStyle w:val="Heading1"/>
      </w:pPr>
      <w:r>
        <w:t>23.10.2024 keskiviikko</w:t>
      </w:r>
    </w:p>
    <w:p>
      <w:pPr>
        <w:pStyle w:val="Heading2"/>
      </w:pPr>
      <w:r>
        <w:t>10:00-11:40 Yläkoulukino: Alma - Life must be beautiful</w:t>
      </w:r>
    </w:p>
    <w:p>
      <w:r>
        <w:t>Elokuva seuraa Alman poikkeuksellista elämää, uraa ja persoonaa.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