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11.12.2024 keskiviikko</w:t>
      </w:r>
    </w:p>
    <w:p>
      <w:pPr>
        <w:pStyle w:val="Heading1"/>
      </w:pPr>
      <w:r>
        <w:t>11.12.2024-12.12.2024</w:t>
      </w:r>
    </w:p>
    <w:p>
      <w:pPr>
        <w:pStyle w:val="Heading2"/>
      </w:pPr>
      <w:r>
        <w:t>09:00-00:00 Jouluinen Skidikino: Lumiukko</w:t>
      </w:r>
    </w:p>
    <w:p>
      <w:r>
        <w:t>Lumiukko on koskettava tarina pikkupojan ja lumiukon lämpimästä ystävyydestä ja yhteisistä leikeistä.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