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10:30-11:20 Jouluinen koulukino: Joulupukki ja noitarumpu</w:t>
      </w:r>
    </w:p>
    <w:p>
      <w:r>
        <w:t>Virittäydytään joulun tunnelmaan! Mauri Kunnaksen lämminhenkinen koko perheen animaatioelokuva täynnä jännitystä ja hauskoja yllätyksiä.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