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16:00-18:00 Onni on olla! -näyttelyn avajaiset</w:t>
      </w:r>
    </w:p>
    <w:p>
      <w:r>
        <w:t>Tervetuloa Onni on olla! -näyttelyn avajaisiin.Tilaisuudessa esiintyy Onnin orkesteri akustisesti klo 16-16.10 ja klo 17-17.10Onni on olla! on toiminnallinen lastennäyttely ja leikkitila, joka perustuu Sanna Pelliccionin Onni-poika-kirjasarjaan.Näyttelystä löydät muun muassa Onni-kirjaston, leikkimaton autoineen ja muovieläimineen, minipallomeren, retrohenkinen nukkekodin, pahvilaatikkolaivan ja pienen Onnin kodin ja keittiön.Näyttelyn tuotanto, suunnittelu ja ilme: Sanna PelliccioniIkäsuositus: 2–8-vuotiaatVapaa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