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24.10.2024 torstai</w:t>
      </w:r>
    </w:p>
    <w:p>
      <w:pPr>
        <w:pStyle w:val="Heading1"/>
      </w:pPr>
      <w:r>
        <w:t>24.10.2024-25.10.2024</w:t>
      </w:r>
    </w:p>
    <w:p>
      <w:pPr>
        <w:pStyle w:val="Heading2"/>
      </w:pPr>
      <w:r>
        <w:t>19:00-00:00 Maaret Kallio - Mielenrauhan ilta</w:t>
      </w:r>
    </w:p>
    <w:p>
      <w:r>
        <w:t>Kouluttajapsykoterapeutti Maaret Kallion Mielenrauhan illassa keskitytään oman mielenrauhan vahvistamiseen.</w:t>
      </w:r>
    </w:p>
    <w:p>
      <w:r>
        <w:t>35,80 €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